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830239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Ставропольского края </w:t>
      </w:r>
      <w:bookmarkEnd w:id="1"/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и молодежной политики администрации Благодарненского муниципального округа Ставропольского края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"СОШ № 8"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 ШМО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Сердюкова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Бочарова А.С.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"СОШ№8"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Дугина Н.Ю.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6371823)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с.Елизаветинское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8302391" w:id="5"/>
    <w:p>
      <w:pPr>
        <w:sectPr>
          <w:pgSz w:w="11906" w:h="16383" w:orient="portrait"/>
        </w:sectPr>
      </w:pPr>
    </w:p>
    <w:bookmarkEnd w:id="5"/>
    <w:bookmarkEnd w:id="0"/>
    <w:bookmarkStart w:name="block-4830239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8302393" w:id="7"/>
    <w:p>
      <w:pPr>
        <w:sectPr>
          <w:pgSz w:w="11906" w:h="16383" w:orient="portrait"/>
        </w:sectPr>
      </w:pPr>
    </w:p>
    <w:bookmarkEnd w:id="7"/>
    <w:bookmarkEnd w:id="6"/>
    <w:bookmarkStart w:name="block-4830239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8302392" w:id="9"/>
    <w:p>
      <w:pPr>
        <w:sectPr>
          <w:pgSz w:w="11906" w:h="16383" w:orient="portrait"/>
        </w:sectPr>
      </w:pPr>
    </w:p>
    <w:bookmarkEnd w:id="9"/>
    <w:bookmarkEnd w:id="8"/>
    <w:bookmarkStart w:name="block-48302394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3"/>
      <w:bookmarkEnd w:id="13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8302394" w:id="14"/>
    <w:p>
      <w:pPr>
        <w:sectPr>
          <w:pgSz w:w="11906" w:h="16383" w:orient="portrait"/>
        </w:sectPr>
      </w:pPr>
    </w:p>
    <w:bookmarkEnd w:id="14"/>
    <w:bookmarkEnd w:id="10"/>
    <w:bookmarkStart w:name="block-4830239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8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2"/>
        <w:gridCol w:w="2560"/>
        <w:gridCol w:w="1183"/>
        <w:gridCol w:w="2180"/>
        <w:gridCol w:w="2322"/>
        <w:gridCol w:w="1787"/>
        <w:gridCol w:w="2820"/>
      </w:tblGrid>
      <w:tr>
        <w:trPr>
          <w:trHeight w:val="300" w:hRule="atLeast"/>
          <w:trHeight w:val="144" w:hRule="atLeast"/>
        </w:trPr>
        <w:tc>
          <w:tcPr>
            <w:tcW w:w="5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4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302390" w:id="16"/>
    <w:p>
      <w:pPr>
        <w:sectPr>
          <w:pgSz w:w="16383" w:h="11906" w:orient="landscape"/>
        </w:sectPr>
      </w:pPr>
    </w:p>
    <w:bookmarkEnd w:id="16"/>
    <w:bookmarkEnd w:id="15"/>
    <w:bookmarkStart w:name="block-4830239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8302395" w:id="18"/>
    <w:p>
      <w:pPr>
        <w:sectPr>
          <w:pgSz w:w="16383" w:h="11906" w:orient="landscape"/>
        </w:sectPr>
      </w:pPr>
    </w:p>
    <w:bookmarkEnd w:id="18"/>
    <w:bookmarkEnd w:id="17"/>
    <w:bookmarkStart w:name="block-4830239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8302396" w:id="21"/>
    <w:p>
      <w:pPr>
        <w:sectPr>
          <w:pgSz w:w="11906" w:h="16383" w:orient="portrait"/>
        </w:sectPr>
      </w:pPr>
    </w:p>
    <w:bookmarkEnd w:id="21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