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682" Type="http://schemas.openxmlformats.org/officeDocument/2006/relationships/hyperlink" Id="rId38"/>
    <Relationship TargetMode="External" Target="https://m.edsoo.ru/f8423d3a" Type="http://schemas.openxmlformats.org/officeDocument/2006/relationships/hyperlink" Id="rId39"/>
    <Relationship TargetMode="External" Target="https://m.edsoo.ru/f84248ca" Type="http://schemas.openxmlformats.org/officeDocument/2006/relationships/hyperlink" Id="rId40"/>
    <Relationship TargetMode="External" Target="https://m.edsoo.ru/f8423826" Type="http://schemas.openxmlformats.org/officeDocument/2006/relationships/hyperlink" Id="rId41"/>
    <Relationship TargetMode="External" Target="https://m.edsoo.ru/f8428268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35c42" Type="http://schemas.openxmlformats.org/officeDocument/2006/relationships/hyperlink" Id="rId182"/>
    <Relationship TargetMode="External" Target="https://m.edsoo.ru/f8443a04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af8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45822" Type="http://schemas.openxmlformats.org/officeDocument/2006/relationships/hyperlink" Id="rId195"/>
    <Relationship TargetMode="External" Target="https://m.edsoo.ru/f8439018" Type="http://schemas.openxmlformats.org/officeDocument/2006/relationships/hyperlink" Id="rId196"/>
    <Relationship TargetMode="External" Target="https://m.edsoo.ru/f8427ef8" Type="http://schemas.openxmlformats.org/officeDocument/2006/relationships/hyperlink" Id="rId197"/>
    <Relationship TargetMode="External" Target="https://m.edsoo.ru/f842809c" Type="http://schemas.openxmlformats.org/officeDocument/2006/relationships/hyperlink" Id="rId198"/>
    <Relationship TargetMode="External" Target="https://m.edsoo.ru/f8439018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391a8" Type="http://schemas.openxmlformats.org/officeDocument/2006/relationships/hyperlink" Id="rId202"/>
    <Relationship TargetMode="External" Target="https://m.edsoo.ru/f844436e" Type="http://schemas.openxmlformats.org/officeDocument/2006/relationships/hyperlink" Id="rId203"/>
    <Relationship TargetMode="External" Target="https://m.edsoo.ru/f84445f8" Type="http://schemas.openxmlformats.org/officeDocument/2006/relationships/hyperlink" Id="rId204"/>
    <Relationship TargetMode="External" Target="https://m.edsoo.ru/f84444d6" Type="http://schemas.openxmlformats.org/officeDocument/2006/relationships/hyperlink" Id="rId205"/>
    <Relationship TargetMode="External" Target="https://m.edsoo.ru/f84448dc" Type="http://schemas.openxmlformats.org/officeDocument/2006/relationships/hyperlink" Id="rId206"/>
    <Relationship TargetMode="External" Target="https://m.edsoo.ru/f8444ada" Type="http://schemas.openxmlformats.org/officeDocument/2006/relationships/hyperlink" Id="rId207"/>
    <Relationship TargetMode="External" Target="https://m.edsoo.ru/f8444bfc" Type="http://schemas.openxmlformats.org/officeDocument/2006/relationships/hyperlink" Id="rId208"/>
    <Relationship TargetMode="External" Target="https://m.edsoo.ru/f8444f3a" Type="http://schemas.openxmlformats.org/officeDocument/2006/relationships/hyperlink" Id="rId209"/>
    <Relationship TargetMode="External" Target="https://m.edsoo.ru/f84453f4" Type="http://schemas.openxmlformats.org/officeDocument/2006/relationships/hyperlink" Id="rId210"/>
    <Relationship TargetMode="External" Target="https://m.edsoo.ru/f84456e2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9a86" Type="http://schemas.openxmlformats.org/officeDocument/2006/relationships/hyperlink" Id="rId213"/>
    <Relationship TargetMode="External" Target="https://m.edsoo.ru/f8436656" Type="http://schemas.openxmlformats.org/officeDocument/2006/relationships/hyperlink" Id="rId214"/>
    <Relationship TargetMode="External" Target="https://m.edsoo.ru/f8436818" Type="http://schemas.openxmlformats.org/officeDocument/2006/relationships/hyperlink" Id="rId215"/>
    <Relationship TargetMode="External" Target="https://m.edsoo.ru/f84274ee" Type="http://schemas.openxmlformats.org/officeDocument/2006/relationships/hyperlink" Id="rId216"/>
    <Relationship TargetMode="External" Target="https://m.edsoo.ru/f843698a" Type="http://schemas.openxmlformats.org/officeDocument/2006/relationships/hyperlink" Id="rId217"/>
    <Relationship TargetMode="External" Target="https://m.edsoo.ru/f8436b10" Type="http://schemas.openxmlformats.org/officeDocument/2006/relationships/hyperlink" Id="rId218"/>
    <Relationship TargetMode="External" Target="https://m.edsoo.ru/f8436caa" Type="http://schemas.openxmlformats.org/officeDocument/2006/relationships/hyperlink" Id="rId219"/>
    <Relationship TargetMode="External" Target="https://m.edsoo.ru/f8436ffc" Type="http://schemas.openxmlformats.org/officeDocument/2006/relationships/hyperlink" Id="rId220"/>
    <Relationship TargetMode="External" Target="https://m.edsoo.ru/f8445a70" Type="http://schemas.openxmlformats.org/officeDocument/2006/relationships/hyperlink" Id="rId221"/>
    <Relationship TargetMode="External" Target="https://m.edsoo.ru/f84378da" Type="http://schemas.openxmlformats.org/officeDocument/2006/relationships/hyperlink" Id="rId222"/>
    <Relationship TargetMode="External" Target="https://m.edsoo.ru/f84383ca" Type="http://schemas.openxmlformats.org/officeDocument/2006/relationships/hyperlink" Id="rId223"/>
    <Relationship TargetMode="External" Target="https://m.edsoo.ru/f844304a" Type="http://schemas.openxmlformats.org/officeDocument/2006/relationships/hyperlink" Id="rId224"/>
    <Relationship TargetMode="External" Target="https://m.edsoo.ru/f8443180" Type="http://schemas.openxmlformats.org/officeDocument/2006/relationships/hyperlink" Id="rId225"/>
    <Relationship TargetMode="External" Target="https://m.edsoo.ru/f8443298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67a" Type="http://schemas.openxmlformats.org/officeDocument/2006/relationships/hyperlink" Id="rId236"/>
    <Relationship TargetMode="External" Target="https://m.edsoo.ru/f843a2c4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760a" Type="http://schemas.openxmlformats.org/officeDocument/2006/relationships/hyperlink" Id="rId243"/>
    <Relationship TargetMode="External" Target="https://m.edsoo.ru/f84401e2" Type="http://schemas.openxmlformats.org/officeDocument/2006/relationships/hyperlink" Id="rId244"/>
    <Relationship TargetMode="External" Target="https://m.edsoo.ru/f843a15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8276" Type="http://schemas.openxmlformats.org/officeDocument/2006/relationships/hyperlink" Id="rId260"/>
    <Relationship TargetMode="External" Target="https://m.edsoo.ru/f843f67a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3fb98" Type="http://schemas.openxmlformats.org/officeDocument/2006/relationships/hyperlink" Id="rId289"/>
    <Relationship TargetMode="External" Target="https://m.edsoo.ru/f84410a6" Type="http://schemas.openxmlformats.org/officeDocument/2006/relationships/hyperlink" Id="rId290"/>
    <Relationship TargetMode="External" Target="https://m.edsoo.ru/f8440732" Type="http://schemas.openxmlformats.org/officeDocument/2006/relationships/hyperlink" Id="rId291"/>
    <Relationship TargetMode="External" Target="https://m.edsoo.ru/f844087c" Type="http://schemas.openxmlformats.org/officeDocument/2006/relationships/hyperlink" Id="rId292"/>
    <Relationship TargetMode="External" Target="https://m.edsoo.ru/f8440a2a" Type="http://schemas.openxmlformats.org/officeDocument/2006/relationships/hyperlink" Id="rId293"/>
    <Relationship TargetMode="External" Target="https://m.edsoo.ru/f84412f4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424ec" Type="http://schemas.openxmlformats.org/officeDocument/2006/relationships/hyperlink" Id="rId307"/>
    <Relationship TargetMode="External" Target="https://m.edsoo.ru/f843930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18c6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25cca" Type="http://schemas.openxmlformats.org/officeDocument/2006/relationships/hyperlink" Id="rId322"/>
    <Relationship TargetMode="External" Target="https://m.edsoo.ru/f842009a" Type="http://schemas.openxmlformats.org/officeDocument/2006/relationships/hyperlink" Id="rId323"/>
    <Relationship TargetMode="External" Target="https://m.edsoo.ru/f84228ae" Type="http://schemas.openxmlformats.org/officeDocument/2006/relationships/hyperlink" Id="rId324"/>
    <Relationship TargetMode="External" Target="https://m.edsoo.ru/f8422d40" Type="http://schemas.openxmlformats.org/officeDocument/2006/relationships/hyperlink" Id="rId325"/>
    <Relationship TargetMode="External" Target="https://m.edsoo.ru/f8421238" Type="http://schemas.openxmlformats.org/officeDocument/2006/relationships/hyperlink" Id="rId326"/>
    <Relationship TargetMode="External" Target="https://m.edsoo.ru/f8428c7c" Type="http://schemas.openxmlformats.org/officeDocument/2006/relationships/hyperlink" Id="rId327"/>
    <Relationship TargetMode="External" Target="https://m.edsoo.ru/f8423038" Type="http://schemas.openxmlformats.org/officeDocument/2006/relationships/hyperlink" Id="rId328"/>
    <Relationship TargetMode="External" Target="https://m.edsoo.ru/f8421800" Type="http://schemas.openxmlformats.org/officeDocument/2006/relationships/hyperlink" Id="rId329"/>
    <Relationship TargetMode="External" Target="https://m.edsoo.ru/f8422494" Type="http://schemas.openxmlformats.org/officeDocument/2006/relationships/hyperlink" Id="rId330"/>
    <Relationship TargetMode="External" Target="https://m.edsoo.ru/f842163e" Type="http://schemas.openxmlformats.org/officeDocument/2006/relationships/hyperlink" Id="rId331"/>
    <Relationship TargetMode="External" Target="https://m.edsoo.ru/f842da88" Type="http://schemas.openxmlformats.org/officeDocument/2006/relationships/hyperlink" Id="rId332"/>
    <Relationship TargetMode="External" Target="https://m.edsoo.ru/f8425ea0" Type="http://schemas.openxmlformats.org/officeDocument/2006/relationships/hyperlink" Id="rId333"/>
    <Relationship TargetMode="External" Target="https://m.edsoo.ru/f84219d6" Type="http://schemas.openxmlformats.org/officeDocument/2006/relationships/hyperlink" Id="rId334"/>
    <Relationship TargetMode="External" Target="https://m.edsoo.ru/f842b42c" Type="http://schemas.openxmlformats.org/officeDocument/2006/relationships/hyperlink" Id="rId335"/>
    <Relationship TargetMode="External" Target="https://m.edsoo.ru/f842b648" Type="http://schemas.openxmlformats.org/officeDocument/2006/relationships/hyperlink" Id="rId336"/>
    <Relationship TargetMode="External" Target="https://m.edsoo.ru/f8421c24" Type="http://schemas.openxmlformats.org/officeDocument/2006/relationships/hyperlink" Id="rId337"/>
    <Relationship TargetMode="External" Target="https://m.edsoo.ru/f8421e54" Type="http://schemas.openxmlformats.org/officeDocument/2006/relationships/hyperlink" Id="rId338"/>
    <Relationship TargetMode="External" Target="https://m.edsoo.ru/f84220ca" Type="http://schemas.openxmlformats.org/officeDocument/2006/relationships/hyperlink" Id="rId339"/>
    <Relationship TargetMode="External" Target="https://m.edsoo.ru/f84222d2" Type="http://schemas.openxmlformats.org/officeDocument/2006/relationships/hyperlink" Id="rId340"/>
    <Relationship TargetMode="External" Target="https://m.edsoo.ru/f842a6b2" Type="http://schemas.openxmlformats.org/officeDocument/2006/relationships/hyperlink" Id="rId341"/>
    <Relationship TargetMode="External" Target="https://m.edsoo.ru/f842a6b2" Type="http://schemas.openxmlformats.org/officeDocument/2006/relationships/hyperlink" Id="rId342"/>
    <Relationship TargetMode="External" Target="https://m.edsoo.ru/f84239ca" Type="http://schemas.openxmlformats.org/officeDocument/2006/relationships/hyperlink" Id="rId343"/>
    <Relationship TargetMode="External" Target="https://m.edsoo.ru/f8423b6e" Type="http://schemas.openxmlformats.org/officeDocument/2006/relationships/hyperlink" Id="rId344"/>
    <Relationship TargetMode="External" Target="https://m.edsoo.ru/f8424190" Type="http://schemas.openxmlformats.org/officeDocument/2006/relationships/hyperlink" Id="rId345"/>
    <Relationship TargetMode="External" Target="https://m.edsoo.ru/f8423826" Type="http://schemas.openxmlformats.org/officeDocument/2006/relationships/hyperlink" Id="rId346"/>
    <Relationship TargetMode="External" Target="https://m.edsoo.ru/f8428268" Type="http://schemas.openxmlformats.org/officeDocument/2006/relationships/hyperlink" Id="rId347"/>
    <Relationship TargetMode="External" Target="https://m.edsoo.ru/f8422ac0" Type="http://schemas.openxmlformats.org/officeDocument/2006/relationships/hyperlink" Id="rId348"/>
    <Relationship TargetMode="External" Target="https://m.edsoo.ru/f8423682" Type="http://schemas.openxmlformats.org/officeDocument/2006/relationships/hyperlink" Id="rId349"/>
    <Relationship TargetMode="External" Target="https://m.edsoo.ru/f8423d3a" Type="http://schemas.openxmlformats.org/officeDocument/2006/relationships/hyperlink" Id="rId350"/>
    <Relationship TargetMode="External" Target="https://m.edsoo.ru/f84248ca" Type="http://schemas.openxmlformats.org/officeDocument/2006/relationships/hyperlink" Id="rId351"/>
    <Relationship TargetMode="External" Target="https://m.edsoo.ru/f8424a96" Type="http://schemas.openxmlformats.org/officeDocument/2006/relationships/hyperlink" Id="rId352"/>
    <Relationship TargetMode="External" Target="https://m.edsoo.ru/f8423f9c" Type="http://schemas.openxmlformats.org/officeDocument/2006/relationships/hyperlink" Id="rId353"/>
    <Relationship TargetMode="External" Target="https://m.edsoo.ru/f8424532" Type="http://schemas.openxmlformats.org/officeDocument/2006/relationships/hyperlink" Id="rId354"/>
    <Relationship TargetMode="External" Target="https://m.edsoo.ru/f84252c0" Type="http://schemas.openxmlformats.org/officeDocument/2006/relationships/hyperlink" Id="rId355"/>
    <Relationship TargetMode="External" Target="https://m.edsoo.ru/f8426be8" Type="http://schemas.openxmlformats.org/officeDocument/2006/relationships/hyperlink" Id="rId356"/>
    <Relationship TargetMode="External" Target="https://m.edsoo.ru/f8427142" Type="http://schemas.openxmlformats.org/officeDocument/2006/relationships/hyperlink" Id="rId357"/>
    <Relationship TargetMode="External" Target="https://m.edsoo.ru/f84250e0" Type="http://schemas.openxmlformats.org/officeDocument/2006/relationships/hyperlink" Id="rId358"/>
    <Relationship TargetMode="External" Target="https://m.edsoo.ru/f8426080" Type="http://schemas.openxmlformats.org/officeDocument/2006/relationships/hyperlink" Id="rId359"/>
    <Relationship TargetMode="External" Target="https://m.edsoo.ru/f8434a54" Type="http://schemas.openxmlformats.org/officeDocument/2006/relationships/hyperlink" Id="rId360"/>
    <Relationship TargetMode="External" Target="https://m.edsoo.ru/f8430904" Type="http://schemas.openxmlformats.org/officeDocument/2006/relationships/hyperlink" Id="rId361"/>
    <Relationship TargetMode="External" Target="https://m.edsoo.ru/f8426dd2" Type="http://schemas.openxmlformats.org/officeDocument/2006/relationships/hyperlink" Id="rId362"/>
    <Relationship TargetMode="External" Target="https://m.edsoo.ru/f8426f80" Type="http://schemas.openxmlformats.org/officeDocument/2006/relationships/hyperlink" Id="rId363"/>
    <Relationship TargetMode="External" Target="https://m.edsoo.ru/f8426f80" Type="http://schemas.openxmlformats.org/officeDocument/2006/relationships/hyperlink" Id="rId364"/>
    <Relationship TargetMode="External" Target="https://m.edsoo.ru/f84276d8" Type="http://schemas.openxmlformats.org/officeDocument/2006/relationships/hyperlink" Id="rId365"/>
    <Relationship TargetMode="External" Target="https://m.edsoo.ru/f8427d36" Type="http://schemas.openxmlformats.org/officeDocument/2006/relationships/hyperlink" Id="rId366"/>
    <Relationship TargetMode="External" Target="https://m.edsoo.ru/f84284ac" Type="http://schemas.openxmlformats.org/officeDocument/2006/relationships/hyperlink" Id="rId367"/>
    <Relationship TargetMode="External" Target="https://m.edsoo.ru/f8428aec" Type="http://schemas.openxmlformats.org/officeDocument/2006/relationships/hyperlink" Id="rId368"/>
    <Relationship TargetMode="External" Target="https://m.edsoo.ru/f84291f4" Type="http://schemas.openxmlformats.org/officeDocument/2006/relationships/hyperlink" Id="rId369"/>
    <Relationship TargetMode="External" Target="https://m.edsoo.ru/f84293ca" Type="http://schemas.openxmlformats.org/officeDocument/2006/relationships/hyperlink" Id="rId370"/>
    <Relationship TargetMode="External" Target="https://m.edsoo.ru/f842900a" Type="http://schemas.openxmlformats.org/officeDocument/2006/relationships/hyperlink" Id="rId371"/>
    <Relationship TargetMode="External" Target="https://m.edsoo.ru/f84296c2" Type="http://schemas.openxmlformats.org/officeDocument/2006/relationships/hyperlink" Id="rId372"/>
    <Relationship TargetMode="External" Target="https://m.edsoo.ru/f8429ec4" Type="http://schemas.openxmlformats.org/officeDocument/2006/relationships/hyperlink" Id="rId373"/>
    <Relationship TargetMode="External" Target="https://m.edsoo.ru/f8429906" Type="http://schemas.openxmlformats.org/officeDocument/2006/relationships/hyperlink" Id="rId374"/>
    <Relationship TargetMode="External" Target="https://m.edsoo.ru/f842a086" Type="http://schemas.openxmlformats.org/officeDocument/2006/relationships/hyperlink" Id="rId375"/>
    <Relationship TargetMode="External" Target="https://m.edsoo.ru/f842a23e" Type="http://schemas.openxmlformats.org/officeDocument/2006/relationships/hyperlink" Id="rId376"/>
    <Relationship TargetMode="External" Target="https://m.edsoo.ru/f842b152" Type="http://schemas.openxmlformats.org/officeDocument/2006/relationships/hyperlink" Id="rId377"/>
    <Relationship TargetMode="External" Target="https://m.edsoo.ru/f842b878" Type="http://schemas.openxmlformats.org/officeDocument/2006/relationships/hyperlink" Id="rId378"/>
    <Relationship TargetMode="External" Target="https://m.edsoo.ru/f842a23e" Type="http://schemas.openxmlformats.org/officeDocument/2006/relationships/hyperlink" Id="rId379"/>
    <Relationship TargetMode="External" Target="https://m.edsoo.ru/f842ba62" Type="http://schemas.openxmlformats.org/officeDocument/2006/relationships/hyperlink" Id="rId380"/>
    <Relationship TargetMode="External" Target="https://m.edsoo.ru/f842bd28" Type="http://schemas.openxmlformats.org/officeDocument/2006/relationships/hyperlink" Id="rId381"/>
    <Relationship TargetMode="External" Target="https://m.edsoo.ru/f842bf44" Type="http://schemas.openxmlformats.org/officeDocument/2006/relationships/hyperlink" Id="rId382"/>
    <Relationship TargetMode="External" Target="https://m.edsoo.ru/f8423272" Type="http://schemas.openxmlformats.org/officeDocument/2006/relationships/hyperlink" Id="rId383"/>
    <Relationship TargetMode="External" Target="https://m.edsoo.ru/f8424f28" Type="http://schemas.openxmlformats.org/officeDocument/2006/relationships/hyperlink" Id="rId384"/>
    <Relationship TargetMode="External" Target="https://m.edsoo.ru/f84234ca" Type="http://schemas.openxmlformats.org/officeDocument/2006/relationships/hyperlink" Id="rId385"/>
    <Relationship TargetMode="External" Target="https://m.edsoo.ru/f842c110" Type="http://schemas.openxmlformats.org/officeDocument/2006/relationships/hyperlink" Id="rId386"/>
    <Relationship TargetMode="External" Target="https://m.edsoo.ru/f842c32c" Type="http://schemas.openxmlformats.org/officeDocument/2006/relationships/hyperlink" Id="rId387"/>
    <Relationship TargetMode="External" Target="https://m.edsoo.ru/f842c53e" Type="http://schemas.openxmlformats.org/officeDocument/2006/relationships/hyperlink" Id="rId388"/>
    <Relationship TargetMode="External" Target="https://m.edsoo.ru/f842c958" Type="http://schemas.openxmlformats.org/officeDocument/2006/relationships/hyperlink" Id="rId389"/>
    <Relationship TargetMode="External" Target="https://m.edsoo.ru/f842cb2e" Type="http://schemas.openxmlformats.org/officeDocument/2006/relationships/hyperlink" Id="rId390"/>
    <Relationship TargetMode="External" Target="https://m.edsoo.ru/f842d240" Type="http://schemas.openxmlformats.org/officeDocument/2006/relationships/hyperlink" Id="rId391"/>
    <Relationship TargetMode="External" Target="https://m.edsoo.ru/f842d47a" Type="http://schemas.openxmlformats.org/officeDocument/2006/relationships/hyperlink" Id="rId392"/>
    <Relationship TargetMode="External" Target="https://m.edsoo.ru/f842900a" Type="http://schemas.openxmlformats.org/officeDocument/2006/relationships/hyperlink" Id="rId393"/>
    <Relationship TargetMode="External" Target="https://m.edsoo.ru/f842e38e" Type="http://schemas.openxmlformats.org/officeDocument/2006/relationships/hyperlink" Id="rId394"/>
    <Relationship TargetMode="External" Target="https://m.edsoo.ru/f842d682" Type="http://schemas.openxmlformats.org/officeDocument/2006/relationships/hyperlink" Id="rId395"/>
    <Relationship TargetMode="External" Target="https://m.edsoo.ru/f842d894" Type="http://schemas.openxmlformats.org/officeDocument/2006/relationships/hyperlink" Id="rId396"/>
    <Relationship TargetMode="External" Target="https://m.edsoo.ru/f842e974" Type="http://schemas.openxmlformats.org/officeDocument/2006/relationships/hyperlink" Id="rId397"/>
    <Relationship TargetMode="External" Target="https://m.edsoo.ru/f842c750" Type="http://schemas.openxmlformats.org/officeDocument/2006/relationships/hyperlink" Id="rId398"/>
    <Relationship TargetMode="External" Target="https://m.edsoo.ru/f842e56e" Type="http://schemas.openxmlformats.org/officeDocument/2006/relationships/hyperlink" Id="rId399"/>
    <Relationship TargetMode="External" Target="https://m.edsoo.ru/f841f168" Type="http://schemas.openxmlformats.org/officeDocument/2006/relationships/hyperlink" Id="rId400"/>
    <Relationship TargetMode="External" Target="https://m.edsoo.ru/f841f938" Type="http://schemas.openxmlformats.org/officeDocument/2006/relationships/hyperlink" Id="rId401"/>
    <Relationship TargetMode="External" Target="https://m.edsoo.ru/f842e758" Type="http://schemas.openxmlformats.org/officeDocument/2006/relationships/hyperlink" Id="rId402"/>
    <Relationship TargetMode="External" Target="https://m.edsoo.ru/f842f036" Type="http://schemas.openxmlformats.org/officeDocument/2006/relationships/hyperlink" Id="rId403"/>
    <Relationship TargetMode="External" Target="https://m.edsoo.ru/f842eb5e" Type="http://schemas.openxmlformats.org/officeDocument/2006/relationships/hyperlink" Id="rId404"/>
    <Relationship TargetMode="External" Target="https://m.edsoo.ru/f842edb6" Type="http://schemas.openxmlformats.org/officeDocument/2006/relationships/hyperlink" Id="rId405"/>
    <Relationship TargetMode="External" Target="https://m.edsoo.ru/f842f3a6" Type="http://schemas.openxmlformats.org/officeDocument/2006/relationships/hyperlink" Id="rId406"/>
    <Relationship TargetMode="External" Target="https://m.edsoo.ru/f842fbda" Type="http://schemas.openxmlformats.org/officeDocument/2006/relationships/hyperlink" Id="rId407"/>
    <Relationship TargetMode="External" Target="https://m.edsoo.ru/f842fa4a" Type="http://schemas.openxmlformats.org/officeDocument/2006/relationships/hyperlink" Id="rId408"/>
    <Relationship TargetMode="External" Target="https://m.edsoo.ru/f842fea0" Type="http://schemas.openxmlformats.org/officeDocument/2006/relationships/hyperlink" Id="rId409"/>
    <Relationship TargetMode="External" Target="https://m.edsoo.ru/f842f1f8" Type="http://schemas.openxmlformats.org/officeDocument/2006/relationships/hyperlink" Id="rId410"/>
    <Relationship TargetMode="External" Target="https://m.edsoo.ru/f8430526" Type="http://schemas.openxmlformats.org/officeDocument/2006/relationships/hyperlink" Id="rId411"/>
    <Relationship TargetMode="External" Target="https://m.edsoo.ru/f8430710" Type="http://schemas.openxmlformats.org/officeDocument/2006/relationships/hyperlink" Id="rId412"/>
    <Relationship TargetMode="External" Target="https://m.edsoo.ru/f8430ff8" Type="http://schemas.openxmlformats.org/officeDocument/2006/relationships/hyperlink" Id="rId413"/>
    <Relationship TargetMode="External" Target="https://m.edsoo.ru/f842623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1f708" Type="http://schemas.openxmlformats.org/officeDocument/2006/relationships/hyperlink" Id="rId418"/>
    <Relationship TargetMode="External" Target="https://m.edsoo.ru/f841f50a" Type="http://schemas.openxmlformats.org/officeDocument/2006/relationships/hyperlink" Id="rId419"/>
    <Relationship TargetMode="External" Target="https://m.edsoo.ru/f841f35c" Type="http://schemas.openxmlformats.org/officeDocument/2006/relationships/hyperlink" Id="rId420"/>
    <Relationship TargetMode="External" Target="https://m.edsoo.ru/f84313a4" Type="http://schemas.openxmlformats.org/officeDocument/2006/relationships/hyperlink" Id="rId421"/>
    <Relationship TargetMode="External" Target="https://m.edsoo.ru/f8431746" Type="http://schemas.openxmlformats.org/officeDocument/2006/relationships/hyperlink" Id="rId422"/>
    <Relationship TargetMode="External" Target="https://m.edsoo.ru/f843191c" Type="http://schemas.openxmlformats.org/officeDocument/2006/relationships/hyperlink" Id="rId423"/>
    <Relationship TargetMode="External" Target="https://m.edsoo.ru/f84321b4" Type="http://schemas.openxmlformats.org/officeDocument/2006/relationships/hyperlink" Id="rId424"/>
    <Relationship TargetMode="External" Target="https://m.edsoo.ru/f843233a" Type="http://schemas.openxmlformats.org/officeDocument/2006/relationships/hyperlink" Id="rId425"/>
    <Relationship TargetMode="External" Target="https://m.edsoo.ru/f8431fd4" Type="http://schemas.openxmlformats.org/officeDocument/2006/relationships/hyperlink" Id="rId426"/>
    <Relationship TargetMode="External" Target="https://m.edsoo.ru/f8433cda" Type="http://schemas.openxmlformats.org/officeDocument/2006/relationships/hyperlink" Id="rId427"/>
    <Relationship TargetMode="External" Target="https://m.edsoo.ru/f8432768" Type="http://schemas.openxmlformats.org/officeDocument/2006/relationships/hyperlink" Id="rId428"/>
    <Relationship TargetMode="External" Target="https://m.edsoo.ru/f8432a1a" Type="http://schemas.openxmlformats.org/officeDocument/2006/relationships/hyperlink" Id="rId429"/>
    <Relationship TargetMode="External" Target="https://m.edsoo.ru/f8432d80" Type="http://schemas.openxmlformats.org/officeDocument/2006/relationships/hyperlink" Id="rId430"/>
    <Relationship TargetMode="External" Target="https://m.edsoo.ru/f843303c" Type="http://schemas.openxmlformats.org/officeDocument/2006/relationships/hyperlink" Id="rId431"/>
    <Relationship TargetMode="External" Target="https://m.edsoo.ru/f8433500" Type="http://schemas.openxmlformats.org/officeDocument/2006/relationships/hyperlink" Id="rId432"/>
    <Relationship TargetMode="External" Target="https://m.edsoo.ru/f843337a" Type="http://schemas.openxmlformats.org/officeDocument/2006/relationships/hyperlink" Id="rId433"/>
    <Relationship TargetMode="External" Target="https://m.edsoo.ru/f8434072" Type="http://schemas.openxmlformats.org/officeDocument/2006/relationships/hyperlink" Id="rId434"/>
    <Relationship TargetMode="External" Target="https://m.edsoo.ru/f84343e2" Type="http://schemas.openxmlformats.org/officeDocument/2006/relationships/hyperlink" Id="rId435"/>
    <Relationship TargetMode="External" Target="https://m.edsoo.ru/f8434784" Type="http://schemas.openxmlformats.org/officeDocument/2006/relationships/hyperlink" Id="rId436"/>
    <Relationship TargetMode="External" Target="https://m.edsoo.ru/f8433af0" Type="http://schemas.openxmlformats.org/officeDocument/2006/relationships/hyperlink" Id="rId437"/>
    <Relationship TargetMode="External" Target="https://m.edsoo.ru/f84287ae" Type="http://schemas.openxmlformats.org/officeDocument/2006/relationships/hyperlink" Id="rId438"/>
    <Relationship TargetMode="External" Target="https://m.edsoo.ru/f8434c84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b10" Type="http://schemas.openxmlformats.org/officeDocument/2006/relationships/hyperlink" Id="rId445"/>
    <Relationship TargetMode="External" Target="https://m.edsoo.ru/f8436caa" Type="http://schemas.openxmlformats.org/officeDocument/2006/relationships/hyperlink" Id="rId446"/>
    <Relationship TargetMode="External" Target="https://m.edsoo.ru/f8436ffc" Type="http://schemas.openxmlformats.org/officeDocument/2006/relationships/hyperlink" Id="rId447"/>
    <Relationship TargetMode="External" Target="https://m.edsoo.ru/f843508a" Type="http://schemas.openxmlformats.org/officeDocument/2006/relationships/hyperlink" Id="rId448"/>
    <Relationship TargetMode="External" Target="https://m.edsoo.ru/f8435378" Type="http://schemas.openxmlformats.org/officeDocument/2006/relationships/hyperlink" Id="rId449"/>
    <Relationship TargetMode="External" Target="https://m.edsoo.ru/f84351f2" Type="http://schemas.openxmlformats.org/officeDocument/2006/relationships/hyperlink" Id="rId450"/>
    <Relationship TargetMode="External" Target="https://m.edsoo.ru/f843d6f4" Type="http://schemas.openxmlformats.org/officeDocument/2006/relationships/hyperlink" Id="rId451"/>
    <Relationship TargetMode="External" Target="https://m.edsoo.ru/f8445a70" Type="http://schemas.openxmlformats.org/officeDocument/2006/relationships/hyperlink" Id="rId452"/>
    <Relationship TargetMode="External" Target="https://m.edsoo.ru/f84378da" Type="http://schemas.openxmlformats.org/officeDocument/2006/relationships/hyperlink" Id="rId453"/>
    <Relationship TargetMode="External" Target="https://m.edsoo.ru/f8436e12" Type="http://schemas.openxmlformats.org/officeDocument/2006/relationships/hyperlink" Id="rId454"/>
    <Relationship TargetMode="External" Target="https://m.edsoo.ru/f84371d2" Type="http://schemas.openxmlformats.org/officeDocument/2006/relationships/hyperlink" Id="rId455"/>
    <Relationship TargetMode="External" Target="https://m.edsoo.ru/f8437344" Type="http://schemas.openxmlformats.org/officeDocument/2006/relationships/hyperlink" Id="rId456"/>
    <Relationship TargetMode="External" Target="https://m.edsoo.ru/f84374ac" Type="http://schemas.openxmlformats.org/officeDocument/2006/relationships/hyperlink" Id="rId457"/>
    <Relationship TargetMode="External" Target="https://m.edsoo.ru/f843565c" Type="http://schemas.openxmlformats.org/officeDocument/2006/relationships/hyperlink" Id="rId458"/>
    <Relationship TargetMode="External" Target="https://m.edsoo.ru/f843a800" Type="http://schemas.openxmlformats.org/officeDocument/2006/relationships/hyperlink" Id="rId459"/>
    <Relationship TargetMode="External" Target="https://m.edsoo.ru/f843a67a" Type="http://schemas.openxmlformats.org/officeDocument/2006/relationships/hyperlink" Id="rId460"/>
    <Relationship TargetMode="External" Target="https://m.edsoo.ru/f8437c72" Type="http://schemas.openxmlformats.org/officeDocument/2006/relationships/hyperlink" Id="rId461"/>
    <Relationship TargetMode="External" Target="https://m.edsoo.ru/f8439ff4" Type="http://schemas.openxmlformats.org/officeDocument/2006/relationships/hyperlink" Id="rId462"/>
    <Relationship TargetMode="External" Target="https://m.edsoo.ru/f843ac10" Type="http://schemas.openxmlformats.org/officeDocument/2006/relationships/hyperlink" Id="rId463"/>
    <Relationship TargetMode="External" Target="https://m.edsoo.ru/fa250a60" Type="http://schemas.openxmlformats.org/officeDocument/2006/relationships/hyperlink" Id="rId464"/>
    <Relationship TargetMode="External" Target="https://m.edsoo.ru/f8438276" Type="http://schemas.openxmlformats.org/officeDocument/2006/relationships/hyperlink" Id="rId465"/>
    <Relationship TargetMode="External" Target="https://m.edsoo.ru/f8437fb0" Type="http://schemas.openxmlformats.org/officeDocument/2006/relationships/hyperlink" Id="rId466"/>
    <Relationship TargetMode="External" Target="https://m.edsoo.ru/f843b818" Type="http://schemas.openxmlformats.org/officeDocument/2006/relationships/hyperlink" Id="rId467"/>
    <Relationship TargetMode="External" Target="https://m.edsoo.ru/f843c42a" Type="http://schemas.openxmlformats.org/officeDocument/2006/relationships/hyperlink" Id="rId468"/>
    <Relationship TargetMode="External" Target="https://m.edsoo.ru/f843c984" Type="http://schemas.openxmlformats.org/officeDocument/2006/relationships/hyperlink" Id="rId469"/>
    <Relationship TargetMode="External" Target="https://m.edsoo.ru/f843c7c2" Type="http://schemas.openxmlformats.org/officeDocument/2006/relationships/hyperlink" Id="rId470"/>
    <Relationship TargetMode="External" Target="https://m.edsoo.ru/f8438122" Type="http://schemas.openxmlformats.org/officeDocument/2006/relationships/hyperlink" Id="rId471"/>
    <Relationship TargetMode="External" Target="https://m.edsoo.ru/f843caec" Type="http://schemas.openxmlformats.org/officeDocument/2006/relationships/hyperlink" Id="rId472"/>
    <Relationship TargetMode="External" Target="https://m.edsoo.ru/fa250a60" Type="http://schemas.openxmlformats.org/officeDocument/2006/relationships/hyperlink" Id="rId473"/>
    <Relationship TargetMode="External" Target="https://m.edsoo.ru/fa250baa" Type="http://schemas.openxmlformats.org/officeDocument/2006/relationships/hyperlink" Id="rId474"/>
    <Relationship TargetMode="External" Target="https://m.edsoo.ru/f843cc40" Type="http://schemas.openxmlformats.org/officeDocument/2006/relationships/hyperlink" Id="rId475"/>
    <Relationship TargetMode="External" Target="https://m.edsoo.ru/f843cda8" Type="http://schemas.openxmlformats.org/officeDocument/2006/relationships/hyperlink" Id="rId476"/>
    <Relationship TargetMode="External" Target="https://m.edsoo.ru/f843cefc" Type="http://schemas.openxmlformats.org/officeDocument/2006/relationships/hyperlink" Id="rId477"/>
    <Relationship TargetMode="External" Target="https://m.edsoo.ru/f844369e" Type="http://schemas.openxmlformats.org/officeDocument/2006/relationships/hyperlink" Id="rId478"/>
    <Relationship TargetMode="External" Target="https://m.edsoo.ru/f843966c" Type="http://schemas.openxmlformats.org/officeDocument/2006/relationships/hyperlink" Id="rId479"/>
    <Relationship TargetMode="External" Target="https://m.edsoo.ru/f843d866" Type="http://schemas.openxmlformats.org/officeDocument/2006/relationships/hyperlink" Id="rId480"/>
    <Relationship TargetMode="External" Target="https://m.edsoo.ru/f843dce4" Type="http://schemas.openxmlformats.org/officeDocument/2006/relationships/hyperlink" Id="rId481"/>
    <Relationship TargetMode="External" Target="https://m.edsoo.ru/f843f210" Type="http://schemas.openxmlformats.org/officeDocument/2006/relationships/hyperlink" Id="rId482"/>
    <Relationship TargetMode="External" Target="https://m.edsoo.ru/fa25110e" Type="http://schemas.openxmlformats.org/officeDocument/2006/relationships/hyperlink" Id="rId483"/>
    <Relationship TargetMode="External" Target="https://m.edsoo.ru/f843fcd8" Type="http://schemas.openxmlformats.org/officeDocument/2006/relationships/hyperlink" Id="rId484"/>
    <Relationship TargetMode="External" Target="https://m.edsoo.ru/f84401e2" Type="http://schemas.openxmlformats.org/officeDocument/2006/relationships/hyperlink" Id="rId485"/>
    <Relationship TargetMode="External" Target="https://m.edsoo.ru/f843f7c4" Type="http://schemas.openxmlformats.org/officeDocument/2006/relationships/hyperlink" Id="rId486"/>
    <Relationship TargetMode="External" Target="https://m.edsoo.ru/f8440408" Type="http://schemas.openxmlformats.org/officeDocument/2006/relationships/hyperlink" Id="rId487"/>
    <Relationship TargetMode="External" Target="https://m.edsoo.ru/f844052a" Type="http://schemas.openxmlformats.org/officeDocument/2006/relationships/hyperlink" Id="rId488"/>
    <Relationship TargetMode="External" Target="https://m.edsoo.ru/f843fa44" Type="http://schemas.openxmlformats.org/officeDocument/2006/relationships/hyperlink" Id="rId489"/>
    <Relationship TargetMode="External" Target="https://m.edsoo.ru/f843f90e" Type="http://schemas.openxmlformats.org/officeDocument/2006/relationships/hyperlink" Id="rId490"/>
    <Relationship TargetMode="External" Target="https://m.edsoo.ru/f8440732" Type="http://schemas.openxmlformats.org/officeDocument/2006/relationships/hyperlink" Id="rId491"/>
    <Relationship TargetMode="External" Target="https://m.edsoo.ru/f844087c" Type="http://schemas.openxmlformats.org/officeDocument/2006/relationships/hyperlink" Id="rId492"/>
    <Relationship TargetMode="External" Target="https://m.edsoo.ru/f8441d08" Type="http://schemas.openxmlformats.org/officeDocument/2006/relationships/hyperlink" Id="rId493"/>
    <Relationship TargetMode="External" Target="https://m.edsoo.ru/f84410a6" Type="http://schemas.openxmlformats.org/officeDocument/2006/relationships/hyperlink" Id="rId494"/>
    <Relationship TargetMode="External" Target="https://m.edsoo.ru/f84412f4" Type="http://schemas.openxmlformats.org/officeDocument/2006/relationships/hyperlink" Id="rId495"/>
    <Relationship TargetMode="External" Target="https://m.edsoo.ru/f844157e" Type="http://schemas.openxmlformats.org/officeDocument/2006/relationships/hyperlink" Id="rId496"/>
    <Relationship TargetMode="External" Target="https://m.edsoo.ru/f8441466" Type="http://schemas.openxmlformats.org/officeDocument/2006/relationships/hyperlink" Id="rId497"/>
    <Relationship TargetMode="External" Target="https://m.edsoo.ru/f844168c" Type="http://schemas.openxmlformats.org/officeDocument/2006/relationships/hyperlink" Id="rId498"/>
    <Relationship TargetMode="External" Target="https://m.edsoo.ru/f844179a" Type="http://schemas.openxmlformats.org/officeDocument/2006/relationships/hyperlink" Id="rId499"/>
    <Relationship TargetMode="External" Target="https://m.edsoo.ru/f844219a" Type="http://schemas.openxmlformats.org/officeDocument/2006/relationships/hyperlink" Id="rId500"/>
    <Relationship TargetMode="External" Target="https://m.edsoo.ru/f8442a6e" Type="http://schemas.openxmlformats.org/officeDocument/2006/relationships/hyperlink" Id="rId501"/>
    <Relationship TargetMode="External" Target="https://m.edsoo.ru/f8442b90" Type="http://schemas.openxmlformats.org/officeDocument/2006/relationships/hyperlink" Id="rId502"/>
    <Relationship TargetMode="External" Target="https://m.edsoo.ru/f8442cb2" Type="http://schemas.openxmlformats.org/officeDocument/2006/relationships/hyperlink" Id="rId503"/>
    <Relationship TargetMode="External" Target="https://m.edsoo.ru/f8441e2a" Type="http://schemas.openxmlformats.org/officeDocument/2006/relationships/hyperlink" Id="rId504"/>
    <Relationship TargetMode="External" Target="https://m.edsoo.ru/f84412f4" Type="http://schemas.openxmlformats.org/officeDocument/2006/relationships/hyperlink" Id="rId505"/>
    <Relationship TargetMode="External" Target="https://m.edsoo.ru/f843db72" Type="http://schemas.openxmlformats.org/officeDocument/2006/relationships/hyperlink" Id="rId506"/>
    <Relationship TargetMode="External" Target="https://m.edsoo.ru/f844304a" Type="http://schemas.openxmlformats.org/officeDocument/2006/relationships/hyperlink" Id="rId507"/>
    <Relationship TargetMode="External" Target="https://m.edsoo.ru/f8443180" Type="http://schemas.openxmlformats.org/officeDocument/2006/relationships/hyperlink" Id="rId508"/>
    <Relationship TargetMode="External" Target="https://m.edsoo.ru/f8441f4c" Type="http://schemas.openxmlformats.org/officeDocument/2006/relationships/hyperlink" Id="rId509"/>
    <Relationship TargetMode="External" Target="https://m.edsoo.ru/f84437ca" Type="http://schemas.openxmlformats.org/officeDocument/2006/relationships/hyperlink" Id="rId510"/>
    <Relationship TargetMode="External" Target="https://m.edsoo.ru/f84437ca" Type="http://schemas.openxmlformats.org/officeDocument/2006/relationships/hyperlink" Id="rId511"/>
    <Relationship TargetMode="External" Target="https://m.edsoo.ru/f84383ca" Type="http://schemas.openxmlformats.org/officeDocument/2006/relationships/hyperlink" Id="rId512"/>
    <Relationship TargetMode="External" Target="https://m.edsoo.ru/f8443298" Type="http://schemas.openxmlformats.org/officeDocument/2006/relationships/hyperlink" Id="rId513"/>
    <Relationship TargetMode="External" Target="https://m.edsoo.ru/f84418c6" Type="http://schemas.openxmlformats.org/officeDocument/2006/relationships/hyperlink" Id="rId514"/>
    <Relationship TargetMode="External" Target="https://m.edsoo.ru/fa251244" Type="http://schemas.openxmlformats.org/officeDocument/2006/relationships/hyperlink" Id="rId515"/>
    <Relationship TargetMode="External" Target="https://m.edsoo.ru/fa2513de" Type="http://schemas.openxmlformats.org/officeDocument/2006/relationships/hyperlink" Id="rId516"/>
    <Relationship TargetMode="External" Target="https://m.edsoo.ru/f8435af7" Type="http://schemas.openxmlformats.org/officeDocument/2006/relationships/hyperlink" Id="rId517"/>
    <Relationship TargetMode="External" Target="https://m.edsoo.ru/f8435af8" Type="http://schemas.openxmlformats.org/officeDocument/2006/relationships/hyperlink" Id="rId518"/>
    <Relationship TargetMode="External" Target="https://m.edsoo.ru/f8435c42" Type="http://schemas.openxmlformats.org/officeDocument/2006/relationships/hyperlink" Id="rId519"/>
    <Relationship TargetMode="External" Target="https://m.edsoo.ru/f8438e60" Type="http://schemas.openxmlformats.org/officeDocument/2006/relationships/hyperlink" Id="rId520"/>
    <Relationship TargetMode="External" Target="https://m.edsoo.ru/f8439018" Type="http://schemas.openxmlformats.org/officeDocument/2006/relationships/hyperlink" Id="rId521"/>
    <Relationship TargetMode="External" Target="https://m.edsoo.ru/f8443b1c" Type="http://schemas.openxmlformats.org/officeDocument/2006/relationships/hyperlink" Id="rId522"/>
    <Relationship TargetMode="External" Target="https://m.edsoo.ru/f8443c3e" Type="http://schemas.openxmlformats.org/officeDocument/2006/relationships/hyperlink" Id="rId523"/>
    <Relationship TargetMode="External" Target="https://m.edsoo.ru/f8443ee6" Type="http://schemas.openxmlformats.org/officeDocument/2006/relationships/hyperlink" Id="rId524"/>
    <Relationship TargetMode="External" Target="https://m.edsoo.ru/f8443dc4" Type="http://schemas.openxmlformats.org/officeDocument/2006/relationships/hyperlink" Id="rId525"/>
    <Relationship TargetMode="External" Target="https://m.edsoo.ru/f844436e" Type="http://schemas.openxmlformats.org/officeDocument/2006/relationships/hyperlink" Id="rId526"/>
    <Relationship TargetMode="External" Target="https://m.edsoo.ru/f84444d6" Type="http://schemas.openxmlformats.org/officeDocument/2006/relationships/hyperlink" Id="rId527"/>
    <Relationship TargetMode="External" Target="https://m.edsoo.ru/f843b67e" Type="http://schemas.openxmlformats.org/officeDocument/2006/relationships/hyperlink" Id="rId528"/>
    <Relationship TargetMode="External" Target="https://m.edsoo.ru/fa250cea" Type="http://schemas.openxmlformats.org/officeDocument/2006/relationships/hyperlink" Id="rId529"/>
    <Relationship TargetMode="External" Target="https://m.edsoo.ru/f84445f8" Type="http://schemas.openxmlformats.org/officeDocument/2006/relationships/hyperlink" Id="rId530"/>
    <Relationship TargetMode="External" Target="https://m.edsoo.ru/f84448dc" Type="http://schemas.openxmlformats.org/officeDocument/2006/relationships/hyperlink" Id="rId531"/>
    <Relationship TargetMode="External" Target="https://m.edsoo.ru/f8444f3a" Type="http://schemas.openxmlformats.org/officeDocument/2006/relationships/hyperlink" Id="rId532"/>
    <Relationship TargetMode="External" Target="https://m.edsoo.ru/f84451ba" Type="http://schemas.openxmlformats.org/officeDocument/2006/relationships/hyperlink" Id="rId533"/>
    <Relationship TargetMode="External" Target="https://m.edsoo.ru/f84453f4" Type="http://schemas.openxmlformats.org/officeDocument/2006/relationships/hyperlink" Id="rId534"/>
    <Relationship TargetMode="External" Target="https://m.edsoo.ru/f84456e2" Type="http://schemas.openxmlformats.org/officeDocument/2006/relationships/hyperlink" Id="rId535"/>
    <Relationship TargetMode="External" Target="https://m.edsoo.ru/f84456e2" Type="http://schemas.openxmlformats.org/officeDocument/2006/relationships/hyperlink" Id="rId536"/>
    <Relationship TargetMode="External" Target="https://m.edsoo.ru/f84456e2" Type="http://schemas.openxmlformats.org/officeDocument/2006/relationships/hyperlink" Id="rId537"/>
    <Relationship TargetMode="External" Target="https://m.edsoo.ru/f843aabc" Type="http://schemas.openxmlformats.org/officeDocument/2006/relationships/hyperlink" Id="rId538"/>
    <Relationship TargetMode="External" Target="https://m.edsoo.ru/fa251c12" Type="http://schemas.openxmlformats.org/officeDocument/2006/relationships/hyperlink" Id="rId539"/>
    <Relationship TargetMode="External" Target="https://m.edsoo.ru/fa251adc" Type="http://schemas.openxmlformats.org/officeDocument/2006/relationships/hyperlink" Id="rId540"/>
    <Relationship TargetMode="External" Target="https://m.edsoo.ru/f8436818" Type="http://schemas.openxmlformats.org/officeDocument/2006/relationships/hyperlink" Id="rId541"/>
    <Relationship TargetMode="External" Target="https://m.edsoo.ru/fa250646" Type="http://schemas.openxmlformats.org/officeDocument/2006/relationships/hyperlink" Id="rId542"/>
    <Relationship TargetMode="External" Target="https://m.edsoo.ru/f843698a" Type="http://schemas.openxmlformats.org/officeDocument/2006/relationships/hyperlink" Id="rId543"/>
    <Relationship TargetMode="External" Target="https://m.edsoo.ru/f84354ea" Type="http://schemas.openxmlformats.org/officeDocument/2006/relationships/hyperlink" Id="rId544"/>
    <Relationship TargetMode="External" Target="https://m.edsoo.ru/f843f67a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