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3036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cf751e5-c5f1-41fa-8e93-372cf276a7c4"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4c45f36a-919d-4a85-8dd2-5ba4bf02384e" w:id="2"/>
      <w:r>
        <w:rPr>
          <w:rFonts w:ascii="Times New Roman" w:hAnsi="Times New Roman"/>
          <w:b/>
          <w:i w:val="false"/>
          <w:color w:val="000000"/>
          <w:sz w:val="28"/>
        </w:rPr>
        <w:t>Управление образования и молодежной политики администрации Благодарненского муниципального округа Ставропольского края</w:t>
      </w:r>
      <w:bookmarkEnd w:id="2"/>
    </w:p>
    <w:p>
      <w:pPr>
        <w:spacing w:before="0" w:after="0" w:line="408"/>
        <w:ind w:left="120"/>
        <w:jc w:val="center"/>
      </w:pPr>
      <w:r>
        <w:rPr>
          <w:rFonts w:ascii="Times New Roman" w:hAnsi="Times New Roman"/>
          <w:b/>
          <w:i w:val="false"/>
          <w:color w:val="000000"/>
          <w:sz w:val="28"/>
        </w:rPr>
        <w:t>МОУ "СОШ №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Заседание ШМО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Сердюкова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Бочарова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МОУ "СОШ №8"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Дугина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6372004)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ba17b84-d621-4fec-a506-ecff32caa876" w:id="3"/>
      <w:r>
        <w:rPr>
          <w:rFonts w:ascii="Times New Roman" w:hAnsi="Times New Roman"/>
          <w:b/>
          <w:i w:val="false"/>
          <w:color w:val="000000"/>
          <w:sz w:val="28"/>
        </w:rPr>
        <w:t>с. Елизаветинское</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2024</w:t>
      </w:r>
      <w:bookmarkEnd w:id="4"/>
    </w:p>
    <w:p>
      <w:pPr>
        <w:spacing w:before="0" w:after="0"/>
        <w:ind w:left="120"/>
        <w:jc w:val="left"/>
      </w:pPr>
    </w:p>
    <w:bookmarkStart w:name="block-48303638" w:id="5"/>
    <w:p>
      <w:pPr>
        <w:sectPr>
          <w:pgSz w:w="11906" w:h="16383" w:orient="portrait"/>
        </w:sectPr>
      </w:pPr>
    </w:p>
    <w:bookmarkEnd w:id="5"/>
    <w:bookmarkEnd w:id="0"/>
    <w:bookmarkStart w:name="block-48303640"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p>
    <w:bookmarkStart w:name="block-48303640" w:id="7"/>
    <w:p>
      <w:pPr>
        <w:sectPr>
          <w:pgSz w:w="11906" w:h="16383" w:orient="portrait"/>
        </w:sectPr>
      </w:pPr>
    </w:p>
    <w:bookmarkEnd w:id="7"/>
    <w:bookmarkEnd w:id="6"/>
    <w:bookmarkStart w:name="block-48303641"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p>
    <w:bookmarkStart w:name="block-48303641" w:id="9"/>
    <w:p>
      <w:pPr>
        <w:sectPr>
          <w:pgSz w:w="11906" w:h="16383" w:orient="portrait"/>
        </w:sectPr>
      </w:pPr>
    </w:p>
    <w:bookmarkEnd w:id="9"/>
    <w:bookmarkEnd w:id="8"/>
    <w:bookmarkStart w:name="block-48303642"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p>
    <w:bookmarkStart w:name="block-48303642" w:id="11"/>
    <w:p>
      <w:pPr>
        <w:sectPr>
          <w:pgSz w:w="11906" w:h="16383" w:orient="portrait"/>
        </w:sectPr>
      </w:pPr>
    </w:p>
    <w:bookmarkEnd w:id="11"/>
    <w:bookmarkEnd w:id="10"/>
    <w:bookmarkStart w:name="block-4830363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48303637" w:id="13"/>
    <w:p>
      <w:pPr>
        <w:sectPr>
          <w:pgSz w:w="16383" w:h="11906" w:orient="landscape"/>
        </w:sectPr>
      </w:pPr>
    </w:p>
    <w:bookmarkEnd w:id="13"/>
    <w:bookmarkEnd w:id="12"/>
    <w:bookmarkStart w:name="block-4830364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465"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18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48303644" w:id="15"/>
    <w:p>
      <w:pPr>
        <w:sectPr>
          <w:pgSz w:w="16383" w:h="11906" w:orient="landscape"/>
        </w:sectPr>
      </w:pPr>
    </w:p>
    <w:bookmarkEnd w:id="15"/>
    <w:bookmarkEnd w:id="14"/>
    <w:bookmarkStart w:name="block-4830364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48303645" w:id="17"/>
    <w:p>
      <w:pPr>
        <w:sectPr>
          <w:pgSz w:w="16383" w:h="11906" w:orient="landscape"/>
        </w:sectPr>
      </w:pPr>
    </w:p>
    <w:bookmarkEnd w:id="17"/>
    <w:bookmarkEnd w:id="16"/>
    <w:bookmarkStart w:name="block-4830364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8303646" w:id="19"/>
    <w:p>
      <w:pPr>
        <w:sectPr>
          <w:pgSz w:w="16383" w:h="11906" w:orient="landscape"/>
        </w:sectPr>
      </w:pPr>
    </w:p>
    <w:bookmarkEnd w:id="19"/>
    <w:bookmarkEnd w:id="18"/>
    <w:bookmarkStart w:name="block-48303647"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48303647" w:id="21"/>
    <w:p>
      <w:pPr>
        <w:sectPr>
          <w:pgSz w:w="16383" w:h="11906" w:orient="landscape"/>
        </w:sectPr>
      </w:pPr>
    </w:p>
    <w:bookmarkEnd w:id="21"/>
    <w:bookmarkEnd w:id="20"/>
    <w:bookmarkStart w:name="block-48303648"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48303648" w:id="23"/>
    <w:p>
      <w:pPr>
        <w:sectPr>
          <w:pgSz w:w="16383" w:h="11906" w:orient="landscape"/>
        </w:sectPr>
      </w:pPr>
    </w:p>
    <w:bookmarkEnd w:id="23"/>
    <w:bookmarkEnd w:id="22"/>
    <w:bookmarkStart w:name="block-48303643"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303643" w:id="25"/>
    <w:p>
      <w:pPr>
        <w:sectPr>
          <w:pgSz w:w="16383" w:h="11906" w:orient="landscape"/>
        </w:sectPr>
      </w:pPr>
    </w:p>
    <w:bookmarkEnd w:id="25"/>
    <w:bookmarkEnd w:id="24"/>
    <w:bookmarkStart w:name="block-48303639"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8303639"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