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830110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Муниципальное образование Ставропольского края </w:t>
      </w:r>
      <w:bookmarkEnd w:id="1"/>
    </w:p>
    <w:p>
      <w:pPr>
        <w:spacing w:before="0" w:after="0" w:line="408"/>
        <w:ind w:left="120"/>
        <w:jc w:val="center"/>
      </w:pP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и молодежной политики администрации Благодарненского муниципального округа Ставропольского края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"СОШ № 8"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Заседание ШМО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Сердюкова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Бочарова А.С.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МОУ"СОШ№8"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Дугина Н.Ю.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6371643)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с.Елизаветинское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8301109" w:id="5"/>
    <w:p>
      <w:pPr>
        <w:sectPr>
          <w:pgSz w:w="11906" w:h="16383" w:orient="portrait"/>
        </w:sectPr>
      </w:pPr>
    </w:p>
    <w:bookmarkEnd w:id="5"/>
    <w:bookmarkEnd w:id="0"/>
    <w:bookmarkStart w:name="block-4830111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48301110" w:id="7"/>
    <w:p>
      <w:pPr>
        <w:sectPr>
          <w:pgSz w:w="11906" w:h="16383" w:orient="portrait"/>
        </w:sectPr>
      </w:pPr>
    </w:p>
    <w:bookmarkEnd w:id="7"/>
    <w:bookmarkEnd w:id="6"/>
    <w:bookmarkStart w:name="block-48301111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48301111" w:id="9"/>
    <w:p>
      <w:pPr>
        <w:sectPr>
          <w:pgSz w:w="11906" w:h="16383" w:orient="portrait"/>
        </w:sectPr>
      </w:pPr>
    </w:p>
    <w:bookmarkEnd w:id="9"/>
    <w:bookmarkEnd w:id="8"/>
    <w:bookmarkStart w:name="block-48301112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48301112" w:id="13"/>
    <w:p>
      <w:pPr>
        <w:sectPr>
          <w:pgSz w:w="11906" w:h="16383" w:orient="portrait"/>
        </w:sectPr>
      </w:pPr>
    </w:p>
    <w:bookmarkEnd w:id="13"/>
    <w:bookmarkEnd w:id="10"/>
    <w:bookmarkStart w:name="block-4830111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301113" w:id="15"/>
    <w:p>
      <w:pPr>
        <w:sectPr>
          <w:pgSz w:w="16383" w:h="11906" w:orient="landscape"/>
        </w:sectPr>
      </w:pPr>
    </w:p>
    <w:bookmarkEnd w:id="15"/>
    <w:bookmarkEnd w:id="14"/>
    <w:bookmarkStart w:name="block-4830111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301114" w:id="17"/>
    <w:p>
      <w:pPr>
        <w:sectPr>
          <w:pgSz w:w="16383" w:h="11906" w:orient="landscape"/>
        </w:sectPr>
      </w:pPr>
    </w:p>
    <w:bookmarkEnd w:id="17"/>
    <w:bookmarkEnd w:id="16"/>
    <w:bookmarkStart w:name="block-4830111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8301115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